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Ramadhaan scramble:</w:t>
      </w:r>
    </w:p>
    <w:p>
      <w:pPr>
        <w:pStyle w:val="Questions"/>
      </w:pPr>
      <w:r>
        <w:t xml:space="preserve">1. MUSOQE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AYRPRE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OORP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EACPE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JABIW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IMLSA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RFCIAICSE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RUNHGE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HWBAAAT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YLALLTAU AQRDA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AGTRIFIS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LMMIUS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*A***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ANAAMZ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PRYA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ISAGFNT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NSSIERU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TNSSEU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NARMAHAAD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RTCAIHY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mosque    </w:t>
      </w:r>
      <w:r>
        <w:t xml:space="preserve">   prayer    </w:t>
      </w:r>
      <w:r>
        <w:t xml:space="preserve">   poor    </w:t>
      </w:r>
      <w:r>
        <w:t xml:space="preserve">   peace    </w:t>
      </w:r>
      <w:r>
        <w:t xml:space="preserve">   wajib    </w:t>
      </w:r>
      <w:r>
        <w:t xml:space="preserve">   islam    </w:t>
      </w:r>
      <w:r>
        <w:t xml:space="preserve">   sacrifice    </w:t>
      </w:r>
      <w:r>
        <w:t xml:space="preserve">   hunger    </w:t>
      </w:r>
      <w:r>
        <w:t xml:space="preserve">   thawaab    </w:t>
      </w:r>
      <w:r>
        <w:t xml:space="preserve">   laylatul qadar    </w:t>
      </w:r>
      <w:r>
        <w:t xml:space="preserve">   istigfar    </w:t>
      </w:r>
      <w:r>
        <w:t xml:space="preserve">   muslim    </w:t>
      </w:r>
      <w:r>
        <w:t xml:space="preserve">   A****    </w:t>
      </w:r>
      <w:r>
        <w:t xml:space="preserve">   namaaz    </w:t>
      </w:r>
      <w:r>
        <w:t xml:space="preserve">   pray    </w:t>
      </w:r>
      <w:r>
        <w:t xml:space="preserve">   fasting    </w:t>
      </w:r>
      <w:r>
        <w:t xml:space="preserve">   sunrise    </w:t>
      </w:r>
      <w:r>
        <w:t xml:space="preserve">   sunset    </w:t>
      </w:r>
      <w:r>
        <w:t xml:space="preserve">   ramadhaan    </w:t>
      </w:r>
      <w:r>
        <w:t xml:space="preserve">   charity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Ramadhaan scramble:</dc:title>
  <dcterms:created xsi:type="dcterms:W3CDTF">2021-10-11T15:11:48Z</dcterms:created>
  <dcterms:modified xsi:type="dcterms:W3CDTF">2021-10-11T15:11:48Z</dcterms:modified>
</cp:coreProperties>
</file>