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Ramadhan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fitrana    </w:t>
      </w:r>
      <w:r>
        <w:t xml:space="preserve">   forgiveness    </w:t>
      </w:r>
      <w:r>
        <w:t xml:space="preserve">   intention    </w:t>
      </w:r>
      <w:r>
        <w:t xml:space="preserve">   muslim    </w:t>
      </w:r>
      <w:r>
        <w:t xml:space="preserve">   daily prayers    </w:t>
      </w:r>
      <w:r>
        <w:t xml:space="preserve">   new clothes    </w:t>
      </w:r>
      <w:r>
        <w:t xml:space="preserve">   lemonade    </w:t>
      </w:r>
      <w:r>
        <w:t xml:space="preserve">   roafsa    </w:t>
      </w:r>
      <w:r>
        <w:t xml:space="preserve">   dars    </w:t>
      </w:r>
      <w:r>
        <w:t xml:space="preserve">   aftari    </w:t>
      </w:r>
      <w:r>
        <w:t xml:space="preserve">   pakoora    </w:t>
      </w:r>
      <w:r>
        <w:t xml:space="preserve">   kajoor    </w:t>
      </w:r>
      <w:r>
        <w:t xml:space="preserve">   blessings    </w:t>
      </w:r>
      <w:r>
        <w:t xml:space="preserve">   holy quran    </w:t>
      </w:r>
      <w:r>
        <w:t xml:space="preserve">   namaz    </w:t>
      </w:r>
      <w:r>
        <w:t xml:space="preserve">   sunrise    </w:t>
      </w:r>
      <w:r>
        <w:t xml:space="preserve">   sunset    </w:t>
      </w:r>
      <w:r>
        <w:t xml:space="preserve">   fasting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Ramadhan</dc:title>
  <dcterms:created xsi:type="dcterms:W3CDTF">2021-10-11T15:12:08Z</dcterms:created>
  <dcterms:modified xsi:type="dcterms:W3CDTF">2021-10-11T15:12:08Z</dcterms:modified>
</cp:coreProperties>
</file>