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Ramadhan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in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 muslims start their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pray in ramadhaan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special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Eaten at the start of iftaar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should stay away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 muslims end their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stop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should always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Linked to 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islamic calender is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 Crossword</dc:title>
  <dcterms:created xsi:type="dcterms:W3CDTF">2021-10-11T15:11:46Z</dcterms:created>
  <dcterms:modified xsi:type="dcterms:W3CDTF">2021-10-11T15:11:46Z</dcterms:modified>
</cp:coreProperties>
</file>