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Ramadhan &amp; 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Tarawih    </w:t>
      </w:r>
      <w:r>
        <w:t xml:space="preserve">   Salah    </w:t>
      </w:r>
      <w:r>
        <w:t xml:space="preserve">   Sawm    </w:t>
      </w:r>
      <w:r>
        <w:t xml:space="preserve">   Sahoor    </w:t>
      </w:r>
      <w:r>
        <w:t xml:space="preserve">   Iftar    </w:t>
      </w:r>
      <w:r>
        <w:t xml:space="preserve">   Islam    </w:t>
      </w:r>
      <w:r>
        <w:t xml:space="preserve">   Fast    </w:t>
      </w:r>
      <w:r>
        <w:t xml:space="preserve">   Full Moon    </w:t>
      </w:r>
      <w:r>
        <w:t xml:space="preserve">   Kareem    </w:t>
      </w:r>
      <w:r>
        <w:t xml:space="preserve">   Mubarak    </w:t>
      </w:r>
      <w:r>
        <w:t xml:space="preserve">   Ramadhan    </w:t>
      </w:r>
      <w:r>
        <w:t xml:space="preserve">   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Ramadhan &amp; Eid</dc:title>
  <dcterms:created xsi:type="dcterms:W3CDTF">2021-10-11T15:12:29Z</dcterms:created>
  <dcterms:modified xsi:type="dcterms:W3CDTF">2021-10-11T15:12:29Z</dcterms:modified>
</cp:coreProperties>
</file>