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Ramadhan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Believer    </w:t>
      </w:r>
      <w:r>
        <w:t xml:space="preserve">   Pious    </w:t>
      </w:r>
      <w:r>
        <w:t xml:space="preserve">   Suhoor    </w:t>
      </w:r>
      <w:r>
        <w:t xml:space="preserve">   Jahanam    </w:t>
      </w:r>
      <w:r>
        <w:t xml:space="preserve">   Jannah    </w:t>
      </w:r>
      <w:r>
        <w:t xml:space="preserve">   Pillar    </w:t>
      </w:r>
      <w:r>
        <w:t xml:space="preserve">   Islam    </w:t>
      </w:r>
      <w:r>
        <w:t xml:space="preserve">   Laylatulqadr    </w:t>
      </w:r>
      <w:r>
        <w:t xml:space="preserve">   Masjid    </w:t>
      </w:r>
      <w:r>
        <w:t xml:space="preserve">   Quran    </w:t>
      </w:r>
      <w:r>
        <w:t xml:space="preserve">   Charity    </w:t>
      </w:r>
      <w:r>
        <w:t xml:space="preserve">   Fasting    </w:t>
      </w:r>
      <w:r>
        <w:t xml:space="preserve">   Itikaaf    </w:t>
      </w:r>
      <w:r>
        <w:t xml:space="preserve">   Taraweh    </w:t>
      </w:r>
      <w:r>
        <w:t xml:space="preserve">   Ramdhan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Ramadhan wordsearch</dc:title>
  <dcterms:created xsi:type="dcterms:W3CDTF">2021-10-11T15:12:10Z</dcterms:created>
  <dcterms:modified xsi:type="dcterms:W3CDTF">2021-10-11T15:12:10Z</dcterms:modified>
</cp:coreProperties>
</file>