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Ramas de la Filosofía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rama de la filosofía que estudia la naturaleza, el origen y el alcance del conocimiento. No estudia los conocimientos particulares, como pueden ser el conocimiento de la física, de la matemática o de nuestro entorno inmediato, sino el conocimiento en general, aunque puede hablar sobre los límites y el fundamento de otros conocimientos particulares (por ejemplo, al dilucidar qué valor tiene una "medida" usada por la física). Estudia la naturaleza, el origen y el alcance del conocimiento, es decir que estudia el conocimiento en general. Los problemas en torno al conocimiento son centrales en la filosofía y su consideración se inicia con la filosofía misma, especialmente con Platón, en especial en su diálogo titulado Teeteto. Prácticamente todos los grandes filósofos han contribuido a esta 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Subrama de la Metafísica: en palabras de Aristóteles viene a ser la ciencia que estudia el ser en cuanto 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encarga de examinar las maneras en las que podemos establecer lo que es moralmente correcto y lo que no lo es. Prácticamente todas las personas actúan siguiendo una moralidad, pero muy pocas se hacen preguntas de manera sistemática para examinar hasta qué punto sus escalas de valores y su aplicación de la moral son correctas. Sócrates, Platón o Tomás de Aquino son ejemplos de este tipo de filósofos.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rama de la filosofía orienta sus indagaciones hacia la naturaleza del lenguaje y el tipo de intercambio de información que se realiza a través de su uso cotidiano o institucional. Además, puede servir de apoyo a las parcelas de la ciencia dedicadas a comprender el uso que a la práctica hacemos del lenguaje. Ferdinand de Saussure o Ludwig Wittgenstein son ejemplos de pensadores que se interesaron por esta área.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pensadores dedicados a esta tradición se dedican a pensar e investigar sobre los conceptos y las lógicas que hay detrás de las ideologías políticas, de los movimientos sociales y de los sistemas de valores que subyacen a las propuestas políticas y económicas. Montesquieu, Adam Smith, Max Stirner, Karl Marx, Simone de Beauvoir o Thomas Hobbes son algunos de los pensadores más importantes en esta 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es la rama de la filosofía que se centra en el estudio de la percepción de la belleza, dentro y fuera de las formas de expresión del arte, y sea una percepción visual o no. Aunque no se dedicaron únicamente a esta rama, tanto Martin Heidegger, Platón o Denis Diderot trabajaron en este ámbito.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trata de la rama de la filosofía que se encarga de examinar tanto la naturaleza de la ciencia como hasta qué punto se aplica a la práctica para obtener conocimientos válidos y confiables. Su aparición data de finales de los años 20, momento en el que surgió de la epistemología a partir del Círculo de Viena. Entre los pensadores más destacados en este ámbito destacan Rudolf Carnap, Karl Popper y Thomas Kuhn.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rama de la filosofía que estudia la naturaleza, estructura, componentes y principios fundamentales de la realidad. Aborda problemas centrales de la filosofía, como lo son los fundamentos de la estructura de la realidad, el sentido y la finalidad última de todo ser.  Estudia los aspectos de la realidad que son inaccesibles a la investigación científica.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ciencia formal que estudia los principios de la demostración e inferencia válida. La palabra deriva del griego antiguo , que significa «dotado de razón, intelectual, dialéctico, argumentativo», que a su vez viene de , pensamiento, idea, argumento, razón o principio.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Subrama de la Metafísica: el estudio de los fines como causa última de la realidad.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Ramas de la Filosofía</dc:title>
  <dcterms:created xsi:type="dcterms:W3CDTF">2021-10-11T15:11:43Z</dcterms:created>
  <dcterms:modified xsi:type="dcterms:W3CDTF">2021-10-11T15:11:43Z</dcterms:modified>
</cp:coreProperties>
</file>