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Ramayana Divine loophole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stand in the way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to fight or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assemble and make ready for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 wind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influencing or attempting to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known and talked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or large extent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strong, active, or healthy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fights or speaks for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of violent or reckless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Ramayana Divine loophole</dc:title>
  <dcterms:created xsi:type="dcterms:W3CDTF">2021-10-11T15:11:53Z</dcterms:created>
  <dcterms:modified xsi:type="dcterms:W3CDTF">2021-10-11T15:11:53Z</dcterms:modified>
</cp:coreProperties>
</file>