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Rambert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Co-AD with Rambert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for Rambert to call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North was interested in the connection between dance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style favoured by Alston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Triple bill. N A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Helped make work for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Created Pierrot Lunaire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Graham worked from the centre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Diaghilev's ballet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Ballet Rambert. The Ballet....?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useful acronym for the 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invented eurthymics?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Rambert</dc:title>
  <dcterms:created xsi:type="dcterms:W3CDTF">2021-10-11T15:12:26Z</dcterms:created>
  <dcterms:modified xsi:type="dcterms:W3CDTF">2021-10-11T15:12:26Z</dcterms:modified>
</cp:coreProperties>
</file>