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Rambert practitioners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 tears go by    </w:t>
      </w:r>
      <w:r>
        <w:t xml:space="preserve">   Ballet Rmbert    </w:t>
      </w:r>
      <w:r>
        <w:t xml:space="preserve">   Christopher Bruce    </w:t>
      </w:r>
      <w:r>
        <w:t xml:space="preserve">   glen tetley    </w:t>
      </w:r>
      <w:r>
        <w:t xml:space="preserve">   John Chesworth    </w:t>
      </w:r>
      <w:r>
        <w:t xml:space="preserve">   lady jane    </w:t>
      </w:r>
      <w:r>
        <w:t xml:space="preserve">   Little red rooster    </w:t>
      </w:r>
      <w:r>
        <w:t xml:space="preserve">   Marie Rambert    </w:t>
      </w:r>
      <w:r>
        <w:t xml:space="preserve">   Norman Morrice    </w:t>
      </w:r>
      <w:r>
        <w:t xml:space="preserve">   not fade away    </w:t>
      </w:r>
      <w:r>
        <w:t xml:space="preserve">   paint it black    </w:t>
      </w:r>
      <w:r>
        <w:t xml:space="preserve">   play with fire    </w:t>
      </w:r>
      <w:r>
        <w:t xml:space="preserve">   Rambert Dance Company    </w:t>
      </w:r>
      <w:r>
        <w:t xml:space="preserve">   Richard Alston    </w:t>
      </w:r>
      <w:r>
        <w:t xml:space="preserve">   Robert North    </w:t>
      </w:r>
      <w:r>
        <w:t xml:space="preserve">   rolling stones    </w:t>
      </w:r>
      <w:r>
        <w:t xml:space="preserve">   ruby tuesday    </w:t>
      </w:r>
      <w:r>
        <w:t xml:space="preserve">   sympathy for the devil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Rambert practitioners</dc:title>
  <dcterms:created xsi:type="dcterms:W3CDTF">2021-10-11T15:12:53Z</dcterms:created>
  <dcterms:modified xsi:type="dcterms:W3CDTF">2021-10-11T15:12:53Z</dcterms:modified>
</cp:coreProperties>
</file>