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Ramblers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Zinyha    </w:t>
      </w:r>
      <w:r>
        <w:t xml:space="preserve">   Zechariah    </w:t>
      </w:r>
      <w:r>
        <w:t xml:space="preserve">   Zaniya    </w:t>
      </w:r>
      <w:r>
        <w:t xml:space="preserve">   Willie    </w:t>
      </w:r>
      <w:r>
        <w:t xml:space="preserve">   Tarius    </w:t>
      </w:r>
      <w:r>
        <w:t xml:space="preserve">   Naomi    </w:t>
      </w:r>
      <w:r>
        <w:t xml:space="preserve">   Mykaela    </w:t>
      </w:r>
      <w:r>
        <w:t xml:space="preserve">   LyZamir    </w:t>
      </w:r>
      <w:r>
        <w:t xml:space="preserve">   Kenya'ra    </w:t>
      </w:r>
      <w:r>
        <w:t xml:space="preserve">   Kaelynn    </w:t>
      </w:r>
      <w:r>
        <w:t xml:space="preserve">   Jumeka    </w:t>
      </w:r>
      <w:r>
        <w:t xml:space="preserve">   Joshua    </w:t>
      </w:r>
      <w:r>
        <w:t xml:space="preserve">   Jeremiah    </w:t>
      </w:r>
      <w:r>
        <w:t xml:space="preserve">   Jayln    </w:t>
      </w:r>
      <w:r>
        <w:t xml:space="preserve">   Jacqueline    </w:t>
      </w:r>
      <w:r>
        <w:t xml:space="preserve">   Heaven    </w:t>
      </w:r>
      <w:r>
        <w:t xml:space="preserve">   Gavin    </w:t>
      </w:r>
      <w:r>
        <w:t xml:space="preserve">   Draden    </w:t>
      </w:r>
      <w:r>
        <w:t xml:space="preserve">   Donquez    </w:t>
      </w:r>
      <w:r>
        <w:t xml:space="preserve">   Deonjiun    </w:t>
      </w:r>
      <w:r>
        <w:t xml:space="preserve">   Daniel    </w:t>
      </w:r>
      <w:r>
        <w:t xml:space="preserve">   Dania    </w:t>
      </w:r>
      <w:r>
        <w:t xml:space="preserve">   Chasmere    </w:t>
      </w:r>
      <w:r>
        <w:t xml:space="preserve">   A'Kwaume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Ramblers</dc:title>
  <dcterms:created xsi:type="dcterms:W3CDTF">2021-10-11T15:12:17Z</dcterms:created>
  <dcterms:modified xsi:type="dcterms:W3CDTF">2021-10-11T15:12:17Z</dcterms:modified>
</cp:coreProperties>
</file>