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Rambling Gear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Picnic    </w:t>
      </w:r>
      <w:r>
        <w:t xml:space="preserve">   Wipes    </w:t>
      </w:r>
      <w:r>
        <w:t xml:space="preserve">   Whistle    </w:t>
      </w:r>
      <w:r>
        <w:t xml:space="preserve">   Waterproofs    </w:t>
      </w:r>
      <w:r>
        <w:t xml:space="preserve">   Suncream    </w:t>
      </w:r>
      <w:r>
        <w:t xml:space="preserve">   Rucksack    </w:t>
      </w:r>
      <w:r>
        <w:t xml:space="preserve">   Poles    </w:t>
      </w:r>
      <w:r>
        <w:t xml:space="preserve">   Plasters    </w:t>
      </w:r>
      <w:r>
        <w:t xml:space="preserve">   Map    </w:t>
      </w:r>
      <w:r>
        <w:t xml:space="preserve">   Hat    </w:t>
      </w:r>
      <w:r>
        <w:t xml:space="preserve">   Gloves    </w:t>
      </w:r>
      <w:r>
        <w:t xml:space="preserve">   Gaiters    </w:t>
      </w:r>
      <w:r>
        <w:t xml:space="preserve">   Fleece    </w:t>
      </w:r>
      <w:r>
        <w:t xml:space="preserve">   Compass    </w:t>
      </w:r>
      <w:r>
        <w:t xml:space="preserve">   Boots    </w:t>
      </w:r>
      <w:r>
        <w:t xml:space="preserve">   Antiseptic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Rambling Gear</dc:title>
  <dcterms:created xsi:type="dcterms:W3CDTF">2021-10-11T15:11:20Z</dcterms:created>
  <dcterms:modified xsi:type="dcterms:W3CDTF">2021-10-11T15:11:20Z</dcterms:modified>
</cp:coreProperties>
</file>