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Rambling Gear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antiseptic    </w:t>
      </w:r>
      <w:r>
        <w:t xml:space="preserve">   boots    </w:t>
      </w:r>
      <w:r>
        <w:t xml:space="preserve">   compass    </w:t>
      </w:r>
      <w:r>
        <w:t xml:space="preserve">   fleece    </w:t>
      </w:r>
      <w:r>
        <w:t xml:space="preserve">   gaiters    </w:t>
      </w:r>
      <w:r>
        <w:t xml:space="preserve">   gloves    </w:t>
      </w:r>
      <w:r>
        <w:t xml:space="preserve">   hat    </w:t>
      </w:r>
      <w:r>
        <w:t xml:space="preserve">   map    </w:t>
      </w:r>
      <w:r>
        <w:t xml:space="preserve">   plasters    </w:t>
      </w:r>
      <w:r>
        <w:t xml:space="preserve">   poles    </w:t>
      </w:r>
      <w:r>
        <w:t xml:space="preserve">   rucksack    </w:t>
      </w:r>
      <w:r>
        <w:t xml:space="preserve">   suncream    </w:t>
      </w:r>
      <w:r>
        <w:t xml:space="preserve">   waterproofs    </w:t>
      </w:r>
      <w:r>
        <w:t xml:space="preserve">   whistle    </w:t>
      </w:r>
      <w:r>
        <w:t xml:space="preserve">   wipes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Rambling Gear</dc:title>
  <dcterms:created xsi:type="dcterms:W3CDTF">2021-10-11T15:11:22Z</dcterms:created>
  <dcterms:modified xsi:type="dcterms:W3CDTF">2021-10-11T15:11:22Z</dcterms:modified>
</cp:coreProperties>
</file>