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Ramdom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Fun    </w:t>
      </w:r>
      <w:r>
        <w:t xml:space="preserve">   There    </w:t>
      </w:r>
      <w:r>
        <w:t xml:space="preserve">   Nest    </w:t>
      </w:r>
      <w:r>
        <w:t xml:space="preserve">   Late    </w:t>
      </w:r>
      <w:r>
        <w:t xml:space="preserve">   Come    </w:t>
      </w:r>
      <w:r>
        <w:t xml:space="preserve">   Where    </w:t>
      </w:r>
      <w:r>
        <w:t xml:space="preserve">   Wait    </w:t>
      </w:r>
      <w:r>
        <w:t xml:space="preserve">   Look    </w:t>
      </w:r>
      <w:r>
        <w:t xml:space="preserve">   One    </w:t>
      </w:r>
      <w:r>
        <w:t xml:space="preserve">   Star    </w:t>
      </w:r>
      <w:r>
        <w:t xml:space="preserve">   See    </w:t>
      </w:r>
      <w:r>
        <w:t xml:space="preserve">   Moom    </w:t>
      </w:r>
      <w:r>
        <w:t xml:space="preserve">   Week    </w:t>
      </w:r>
      <w:r>
        <w:t xml:space="preserve">   Monday    </w:t>
      </w:r>
      <w:r>
        <w:t xml:space="preserve">   Duck    </w:t>
      </w:r>
      <w:r>
        <w:t xml:space="preserve">   Mom    </w:t>
      </w:r>
      <w:r>
        <w:t xml:space="preserve">   Smile    </w:t>
      </w:r>
      <w:r>
        <w:t xml:space="preserve">   Happy    </w:t>
      </w:r>
      <w:r>
        <w:t xml:space="preserve">   Act    </w:t>
      </w:r>
      <w:r>
        <w:t xml:space="preserve">   Pink    </w:t>
      </w:r>
      <w:r>
        <w:t xml:space="preserve">   Ant    </w:t>
      </w:r>
      <w:r>
        <w:t xml:space="preserve">   Yellow    </w:t>
      </w:r>
      <w:r>
        <w:t xml:space="preserve">   Cute    </w:t>
      </w:r>
      <w:r>
        <w:t xml:space="preserve">   Love    </w:t>
      </w:r>
      <w:r>
        <w:t xml:space="preserve">   Math    </w:t>
      </w:r>
      <w:r>
        <w:t xml:space="preserve">   Add    </w:t>
      </w:r>
      <w:r>
        <w:t xml:space="preserve">   Blue    </w:t>
      </w:r>
      <w:r>
        <w:t xml:space="preserve">   Green    </w:t>
      </w:r>
      <w:r>
        <w:t xml:space="preserve">   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Ramdom</dc:title>
  <dcterms:created xsi:type="dcterms:W3CDTF">2021-10-11T15:12:03Z</dcterms:created>
  <dcterms:modified xsi:type="dcterms:W3CDTF">2021-10-11T15:12:03Z</dcterms:modified>
</cp:coreProperties>
</file>