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Ramirez Habits</w:t>
      </w:r>
    </w:p>
    <w:p>
      <w:pPr>
        <w:pStyle w:val="Questions"/>
      </w:pPr>
      <w:r>
        <w:t xml:space="preserve">1. ERAP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EIRLAS EILLKR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LBGRAUR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TGNHI RTASEKL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MHEO INSIANOV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ISKC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SVOIIUC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AITMSASN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LLIKNIG ESEPR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YZCRA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Ramirez Habits</dc:title>
  <dcterms:created xsi:type="dcterms:W3CDTF">2021-10-11T15:12:33Z</dcterms:created>
  <dcterms:modified xsi:type="dcterms:W3CDTF">2021-10-11T15:12:33Z</dcterms:modified>
</cp:coreProperties>
</file>