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Blue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Pool    </w:t>
      </w:r>
      <w:r>
        <w:t xml:space="preserve">   Blankets    </w:t>
      </w:r>
      <w:r>
        <w:t xml:space="preserve">   Love    </w:t>
      </w:r>
      <w:r>
        <w:t xml:space="preserve">   Cassanio    </w:t>
      </w:r>
      <w:r>
        <w:t xml:space="preserve">   Childhood    </w:t>
      </w:r>
      <w:r>
        <w:t xml:space="preserve">   Formula    </w:t>
      </w:r>
      <w:r>
        <w:t xml:space="preserve">   Diapers    </w:t>
      </w:r>
      <w:r>
        <w:t xml:space="preserve">   Ramona    </w:t>
      </w:r>
      <w:r>
        <w:t xml:space="preserve">   Mississippi    </w:t>
      </w:r>
      <w:r>
        <w:t xml:space="preserve">   Drunk    </w:t>
      </w:r>
      <w:r>
        <w:t xml:space="preserve">   YMCA    </w:t>
      </w:r>
      <w:r>
        <w:t xml:space="preserve">   Cadilac    </w:t>
      </w:r>
      <w:r>
        <w:t xml:space="preserve">   University    </w:t>
      </w:r>
      <w:r>
        <w:t xml:space="preserve">   Paycheck    </w:t>
      </w:r>
      <w:r>
        <w:t xml:space="preserve">   Freddie    </w:t>
      </w:r>
      <w:r>
        <w:t xml:space="preserve">   Friendship    </w:t>
      </w:r>
      <w:r>
        <w:t xml:space="preserve">   College    </w:t>
      </w:r>
      <w:r>
        <w:t xml:space="preserve">   Pregnant    </w:t>
      </w:r>
      <w:r>
        <w:t xml:space="preserve">   Hattie    </w:t>
      </w:r>
      <w:r>
        <w:t xml:space="preserve">   New Orleans    </w:t>
      </w:r>
      <w:r>
        <w:t xml:space="preserve">   Swimming    </w:t>
      </w:r>
      <w:r>
        <w:t xml:space="preserve">   Mardi Gras    </w:t>
      </w:r>
      <w:r>
        <w:t xml:space="preserve">   Bouchers    </w:t>
      </w:r>
      <w:r>
        <w:t xml:space="preserve">   Blue    </w:t>
      </w:r>
      <w:r>
        <w:t xml:space="preserve">   Baby Shower    </w:t>
      </w:r>
      <w:r>
        <w:t xml:space="preserve">   Lesbian    </w:t>
      </w:r>
      <w:r>
        <w:t xml:space="preserve">   Eulogy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Blue Vocabulary</dc:title>
  <dcterms:created xsi:type="dcterms:W3CDTF">2021-10-11T15:12:42Z</dcterms:created>
  <dcterms:modified xsi:type="dcterms:W3CDTF">2021-10-11T15:12:42Z</dcterms:modified>
</cp:coreProperties>
</file>