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Ramona Blue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YMCA    </w:t>
      </w:r>
      <w:r>
        <w:t xml:space="preserve">   UNIVERSITY    </w:t>
      </w:r>
      <w:r>
        <w:t xml:space="preserve">   SWIMMING    </w:t>
      </w:r>
      <w:r>
        <w:t xml:space="preserve">   RAMONA    </w:t>
      </w:r>
      <w:r>
        <w:t xml:space="preserve">   PREGNANT    </w:t>
      </w:r>
      <w:r>
        <w:t xml:space="preserve">   POOL    </w:t>
      </w:r>
      <w:r>
        <w:t xml:space="preserve">   PAYCHECK    </w:t>
      </w:r>
      <w:r>
        <w:t xml:space="preserve">   NEW ORLEANS    </w:t>
      </w:r>
      <w:r>
        <w:t xml:space="preserve">   MISSISSIPPI    </w:t>
      </w:r>
      <w:r>
        <w:t xml:space="preserve">   MARDI GRAS    </w:t>
      </w:r>
      <w:r>
        <w:t xml:space="preserve">   LOVE    </w:t>
      </w:r>
      <w:r>
        <w:t xml:space="preserve">   LESBIAN    </w:t>
      </w:r>
      <w:r>
        <w:t xml:space="preserve">   HATTIE    </w:t>
      </w:r>
      <w:r>
        <w:t xml:space="preserve">   FRIENDSHIP    </w:t>
      </w:r>
      <w:r>
        <w:t xml:space="preserve">   FREDDIE    </w:t>
      </w:r>
      <w:r>
        <w:t xml:space="preserve">   FORMULA    </w:t>
      </w:r>
      <w:r>
        <w:t xml:space="preserve">   EULOGY    </w:t>
      </w:r>
      <w:r>
        <w:t xml:space="preserve">   DRUNK    </w:t>
      </w:r>
      <w:r>
        <w:t xml:space="preserve">   DIAPERS    </w:t>
      </w:r>
      <w:r>
        <w:t xml:space="preserve">   COLLEGE    </w:t>
      </w:r>
      <w:r>
        <w:t xml:space="preserve">   CHILDHOOD    </w:t>
      </w:r>
      <w:r>
        <w:t xml:space="preserve">   CASINO    </w:t>
      </w:r>
      <w:r>
        <w:t xml:space="preserve">   CADILAC    </w:t>
      </w:r>
      <w:r>
        <w:t xml:space="preserve">   BREAKFAST    </w:t>
      </w:r>
      <w:r>
        <w:t xml:space="preserve">   BOUCHERS    </w:t>
      </w:r>
      <w:r>
        <w:t xml:space="preserve">   BLUE    </w:t>
      </w:r>
      <w:r>
        <w:t xml:space="preserve">   BLANKETS    </w:t>
      </w:r>
      <w:r>
        <w:t xml:space="preserve">   BIKE    </w:t>
      </w:r>
      <w:r>
        <w:t xml:space="preserve">   BABY SHOWER    </w:t>
      </w:r>
      <w:r>
        <w:t xml:space="preserve">   BABY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Ramona Blue Vocabulary</dc:title>
  <dcterms:created xsi:type="dcterms:W3CDTF">2021-10-11T15:12:45Z</dcterms:created>
  <dcterms:modified xsi:type="dcterms:W3CDTF">2021-10-11T15:12:45Z</dcterms:modified>
</cp:coreProperties>
</file>