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BEA    </w:t>
      </w:r>
      <w:r>
        <w:t xml:space="preserve">   BEEZUS    </w:t>
      </w:r>
      <w:r>
        <w:t xml:space="preserve">   BEVERLY    </w:t>
      </w:r>
      <w:r>
        <w:t xml:space="preserve">   CLEARY    </w:t>
      </w:r>
      <w:r>
        <w:t xml:space="preserve">   HOBART    </w:t>
      </w:r>
      <w:r>
        <w:t xml:space="preserve">   HOWIE    </w:t>
      </w:r>
      <w:r>
        <w:t xml:space="preserve">   KEMPS    </w:t>
      </w:r>
      <w:r>
        <w:t xml:space="preserve">   PICKYPICKY    </w:t>
      </w:r>
      <w:r>
        <w:t xml:space="preserve">   QUIMBY    </w:t>
      </w:r>
      <w:r>
        <w:t xml:space="preserve">   RAMONA    </w:t>
      </w:r>
      <w:r>
        <w:t xml:space="preserve">   WILLAJEAN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Forever</dc:title>
  <dcterms:created xsi:type="dcterms:W3CDTF">2021-10-11T15:11:44Z</dcterms:created>
  <dcterms:modified xsi:type="dcterms:W3CDTF">2021-10-11T15:11:44Z</dcterms:modified>
</cp:coreProperties>
</file>