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Ramona Forever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hopeless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unmarried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fix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Amazed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conditions around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 in a Cleary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tense: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shrub or bush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 Forever</dc:title>
  <dcterms:created xsi:type="dcterms:W3CDTF">2021-10-11T15:12:19Z</dcterms:created>
  <dcterms:modified xsi:type="dcterms:W3CDTF">2021-10-11T15:12:19Z</dcterms:modified>
</cp:coreProperties>
</file>