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Quimby,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Predicted    </w:t>
      </w:r>
      <w:r>
        <w:t xml:space="preserve">   Indignant    </w:t>
      </w:r>
      <w:r>
        <w:t xml:space="preserve">   Scowled    </w:t>
      </w:r>
      <w:r>
        <w:t xml:space="preserve">   Nuisance    </w:t>
      </w:r>
      <w:r>
        <w:t xml:space="preserve">   Reluctant    </w:t>
      </w:r>
      <w:r>
        <w:t xml:space="preserve">   Squeamish    </w:t>
      </w:r>
      <w:r>
        <w:t xml:space="preserve">   Practical    </w:t>
      </w:r>
      <w:r>
        <w:t xml:space="preserve">   Unrelenting    </w:t>
      </w:r>
      <w:r>
        <w:t xml:space="preserve">   Crumpled    </w:t>
      </w:r>
      <w:r>
        <w:t xml:space="preserve">   Trudged    </w:t>
      </w:r>
      <w:r>
        <w:t xml:space="preserve">   Sympathetic    </w:t>
      </w:r>
      <w:r>
        <w:t xml:space="preserve">   Prompt    </w:t>
      </w:r>
      <w:r>
        <w:t xml:space="preserve">   Suspicious    </w:t>
      </w:r>
      <w:r>
        <w:t xml:space="preserve">   Quivery    </w:t>
      </w:r>
      <w:r>
        <w:t xml:space="preserve">   Bragged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Quimby, Age 8</dc:title>
  <dcterms:created xsi:type="dcterms:W3CDTF">2021-10-11T15:12:35Z</dcterms:created>
  <dcterms:modified xsi:type="dcterms:W3CDTF">2021-10-11T15:12:35Z</dcterms:modified>
</cp:coreProperties>
</file>