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Ramona Quimby Age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needing immediate 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grumpy not pleasant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annoying troublesome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worm like form that hatches from insect eggs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nervous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 with high springy steps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telling a lie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uninterested nothing to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linger; delay</w:t>
            </w:r>
          </w:p>
        </w:tc>
      </w:tr>
    </w:tbl>
    <w:p>
      <w:pPr>
        <w:pStyle w:val="WordBankSmall"/>
      </w:pPr>
      <w:r>
        <w:t xml:space="preserve">   Fibbing    </w:t>
      </w:r>
      <w:r>
        <w:t xml:space="preserve">   pranced    </w:t>
      </w:r>
      <w:r>
        <w:t xml:space="preserve">   larvae    </w:t>
      </w:r>
      <w:r>
        <w:t xml:space="preserve">   nuisance    </w:t>
      </w:r>
      <w:r>
        <w:t xml:space="preserve">   anxious    </w:t>
      </w:r>
      <w:r>
        <w:t xml:space="preserve">   dawdle    </w:t>
      </w:r>
      <w:r>
        <w:t xml:space="preserve">   bored     </w:t>
      </w:r>
      <w:r>
        <w:t xml:space="preserve">   urgent    </w:t>
      </w:r>
      <w:r>
        <w:t xml:space="preserve">   grouchy    </w:t>
      </w:r>
      <w:r>
        <w:t xml:space="preserve">   genuine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Ramona Quimby Age 8</dc:title>
  <dcterms:created xsi:type="dcterms:W3CDTF">2021-10-11T15:13:02Z</dcterms:created>
  <dcterms:modified xsi:type="dcterms:W3CDTF">2021-10-11T15:13:02Z</dcterms:modified>
</cp:coreProperties>
</file>