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Quimby, Age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Silent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Grump; not pleasant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Surprised, shocked;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 the rules; do what you are told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mind thinking of a creative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Uninterested; Nothing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Approval of; Looked up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Entertained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Needing immediate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Quimby, Age 8 </dc:title>
  <dcterms:created xsi:type="dcterms:W3CDTF">2021-10-11T15:13:04Z</dcterms:created>
  <dcterms:modified xsi:type="dcterms:W3CDTF">2021-10-11T15:13:04Z</dcterms:modified>
</cp:coreProperties>
</file>