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Ramona Quimby Age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Creak    </w:t>
      </w:r>
      <w:r>
        <w:t xml:space="preserve">   Nose    </w:t>
      </w:r>
      <w:r>
        <w:t xml:space="preserve">   School    </w:t>
      </w:r>
      <w:r>
        <w:t xml:space="preserve">   Howie    </w:t>
      </w:r>
      <w:r>
        <w:t xml:space="preserve">   Dog    </w:t>
      </w:r>
      <w:r>
        <w:t xml:space="preserve">   Bruce    </w:t>
      </w:r>
      <w:r>
        <w:t xml:space="preserve">   Flippers    </w:t>
      </w:r>
      <w:r>
        <w:t xml:space="preserve">   Beezus    </w:t>
      </w:r>
      <w:r>
        <w:t xml:space="preserve">   Principal    </w:t>
      </w:r>
      <w:r>
        <w:t xml:space="preserve">   Ramona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Quimby Age 8</dc:title>
  <dcterms:created xsi:type="dcterms:W3CDTF">2021-10-11T15:11:46Z</dcterms:created>
  <dcterms:modified xsi:type="dcterms:W3CDTF">2021-10-11T15:11:46Z</dcterms:modified>
</cp:coreProperties>
</file>