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Quimby, Age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calmingly serious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joined together in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up your mind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 to do something where no money is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in or tuck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eaten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tired</w:t>
            </w:r>
          </w:p>
        </w:tc>
      </w:tr>
    </w:tbl>
    <w:p>
      <w:pPr>
        <w:pStyle w:val="WordBankSmall"/>
      </w:pPr>
      <w:r>
        <w:t xml:space="preserve">   edible    </w:t>
      </w:r>
      <w:r>
        <w:t xml:space="preserve">   volunteer    </w:t>
      </w:r>
      <w:r>
        <w:t xml:space="preserve">   sober    </w:t>
      </w:r>
      <w:r>
        <w:t xml:space="preserve">   insert    </w:t>
      </w:r>
      <w:r>
        <w:t xml:space="preserve">   quavered    </w:t>
      </w:r>
      <w:r>
        <w:t xml:space="preserve">   scant    </w:t>
      </w:r>
      <w:r>
        <w:t xml:space="preserve">   muffled    </w:t>
      </w:r>
      <w:r>
        <w:t xml:space="preserve">   feeble    </w:t>
      </w:r>
      <w:r>
        <w:t xml:space="preserve">   weary    </w:t>
      </w:r>
      <w:r>
        <w:t xml:space="preserve">   resolve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Quimby, Age 8</dc:title>
  <dcterms:created xsi:type="dcterms:W3CDTF">2021-10-11T15:12:08Z</dcterms:created>
  <dcterms:modified xsi:type="dcterms:W3CDTF">2021-10-11T15:12:08Z</dcterms:modified>
</cp:coreProperties>
</file>