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Apologize    </w:t>
      </w:r>
      <w:r>
        <w:t xml:space="preserve">   Combinations    </w:t>
      </w:r>
      <w:r>
        <w:t xml:space="preserve">   Comforted    </w:t>
      </w:r>
      <w:r>
        <w:t xml:space="preserve">   Copycat    </w:t>
      </w:r>
      <w:r>
        <w:t xml:space="preserve">   Dramatically    </w:t>
      </w:r>
      <w:r>
        <w:t xml:space="preserve">   Impressed    </w:t>
      </w:r>
      <w:r>
        <w:t xml:space="preserve">   Mysterious    </w:t>
      </w:r>
      <w:r>
        <w:t xml:space="preserve">   Nickname    </w:t>
      </w:r>
      <w:r>
        <w:t xml:space="preserve">   Smithereens    </w:t>
      </w:r>
      <w:r>
        <w:t xml:space="preserve">   Unfortunately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The Brave</dc:title>
  <dcterms:created xsi:type="dcterms:W3CDTF">2021-10-11T15:11:21Z</dcterms:created>
  <dcterms:modified xsi:type="dcterms:W3CDTF">2021-10-11T15:11:21Z</dcterms:modified>
</cp:coreProperties>
</file>