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and Her Father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or appropriate for a particular person, purpose, or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loud resonant repeating noise.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habitually forgetful or inattentive disposition (of a person or a person's behavior or manner).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of mathematics that consists of the study of numbers, especially the properties of the traditional operations on them -addition, subtraction, multiplication and division.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 or tremble in speaking, typically through nervousness or emotion (of a person's voice).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or saying something in a bitter, angry way, especially when you feel you've been treated unfairly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 someone about a secret or private matter while trusting them not to repeat it to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Effectively conveying thought or feeling.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the attention of someone.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a feeling of vague or regretful longing.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and Her Father </dc:title>
  <dcterms:created xsi:type="dcterms:W3CDTF">2021-10-11T15:12:40Z</dcterms:created>
  <dcterms:modified xsi:type="dcterms:W3CDTF">2021-10-11T15:12:40Z</dcterms:modified>
</cp:coreProperties>
</file>