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and her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solution    </w:t>
      </w:r>
      <w:r>
        <w:t xml:space="preserve">   problem    </w:t>
      </w:r>
      <w:r>
        <w:t xml:space="preserve">   help    </w:t>
      </w:r>
      <w:r>
        <w:t xml:space="preserve">   money    </w:t>
      </w:r>
      <w:r>
        <w:t xml:space="preserve">   unfortunately    </w:t>
      </w:r>
      <w:r>
        <w:t xml:space="preserve">   anxious    </w:t>
      </w:r>
      <w:r>
        <w:t xml:space="preserve">   pretend    </w:t>
      </w:r>
      <w:r>
        <w:t xml:space="preserve">   alarmed    </w:t>
      </w:r>
      <w:r>
        <w:t xml:space="preserve">   managed    </w:t>
      </w:r>
      <w:r>
        <w:t xml:space="preserve">   cross    </w:t>
      </w:r>
      <w:r>
        <w:t xml:space="preserve">   Quimby    </w:t>
      </w:r>
      <w:r>
        <w:t xml:space="preserve">   Beezus    </w:t>
      </w:r>
      <w:r>
        <w:t xml:space="preserve">   Ramona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and her Father</dc:title>
  <dcterms:created xsi:type="dcterms:W3CDTF">2021-10-11T15:12:37Z</dcterms:created>
  <dcterms:modified xsi:type="dcterms:W3CDTF">2021-10-11T15:12:37Z</dcterms:modified>
</cp:coreProperties>
</file>