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Ramona and her mother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to find something funny or entertaining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Demanding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or covered in crumbs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giving one thing and receiving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excessive speed and or urgency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showing of politness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or move unsteadily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uncertainty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Injured by repeated blows or punishments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dogged determination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and her mother</dc:title>
  <dcterms:created xsi:type="dcterms:W3CDTF">2021-10-11T15:12:03Z</dcterms:created>
  <dcterms:modified xsi:type="dcterms:W3CDTF">2021-10-11T15:12:03Z</dcterms:modified>
</cp:coreProperties>
</file>