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the 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Ramona turns her Q into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Ramona's elementary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Ramona want to kiss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Ramona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Ramona gets new rain_____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Ramona gets stuck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Henry Huggins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Ramona's last name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wear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or showing anger because of something unjust or unworthy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Howie's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Ramona's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Ramona becomes a Kindergarten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Ramona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color are Ramona's new boots?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Ramona is excited for the Halloween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___________witch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Susan's curls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Ramona is ___years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Henry Huggins'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Ramona is often ________ while waiting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Howie turns Ramona's tricycle into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Ramona walks with _____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girl with the curls?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Ramona imagines being rescued from the mud by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Ms Binney ties a _______ around the stuffed rabbit during Show and Tell.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comes to visit at night after one loses a tooth and places it under the pillow?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her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the Pest</dc:title>
  <dcterms:created xsi:type="dcterms:W3CDTF">2021-10-11T15:12:12Z</dcterms:created>
  <dcterms:modified xsi:type="dcterms:W3CDTF">2021-10-11T15:12:12Z</dcterms:modified>
</cp:coreProperties>
</file>