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Ramses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afterlife    </w:t>
      </w:r>
      <w:r>
        <w:t xml:space="preserve">   dynasty    </w:t>
      </w:r>
      <w:r>
        <w:t xml:space="preserve">   Egypt    </w:t>
      </w:r>
      <w:r>
        <w:t xml:space="preserve">   elite    </w:t>
      </w:r>
      <w:r>
        <w:t xml:space="preserve">   Middle Kingdom    </w:t>
      </w:r>
      <w:r>
        <w:t xml:space="preserve">   Mummies    </w:t>
      </w:r>
      <w:r>
        <w:t xml:space="preserve">   New Kingdom    </w:t>
      </w:r>
      <w:r>
        <w:t xml:space="preserve">   nobles    </w:t>
      </w:r>
      <w:r>
        <w:t xml:space="preserve">   Pyramids    </w:t>
      </w:r>
      <w:r>
        <w:t xml:space="preserve">   Queen Hatshepsut    </w:t>
      </w:r>
      <w:r>
        <w:t xml:space="preserve">   Ramses the Great    </w:t>
      </w:r>
      <w:r>
        <w:t xml:space="preserve">   Sea People    </w:t>
      </w:r>
      <w:r>
        <w:t xml:space="preserve">   trade routes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Ramses the Great</dc:title>
  <dcterms:created xsi:type="dcterms:W3CDTF">2021-10-11T15:11:19Z</dcterms:created>
  <dcterms:modified xsi:type="dcterms:W3CDTF">2021-10-11T15:11:19Z</dcterms:modified>
</cp:coreProperties>
</file>