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Ranch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MICE    </w:t>
      </w:r>
      <w:r>
        <w:t xml:space="preserve">   BARN    </w:t>
      </w:r>
      <w:r>
        <w:t xml:space="preserve">   MANURE    </w:t>
      </w:r>
      <w:r>
        <w:t xml:space="preserve">   ROCKS    </w:t>
      </w:r>
      <w:r>
        <w:t xml:space="preserve">   COOKIE JAR    </w:t>
      </w:r>
      <w:r>
        <w:t xml:space="preserve">   HAY    </w:t>
      </w:r>
      <w:r>
        <w:t xml:space="preserve">   GENERATIONS    </w:t>
      </w:r>
      <w:r>
        <w:t xml:space="preserve">   CALVING    </w:t>
      </w:r>
      <w:r>
        <w:t xml:space="preserve">   SLEDDING    </w:t>
      </w:r>
      <w:r>
        <w:t xml:space="preserve">   COW CAMP    </w:t>
      </w:r>
      <w:r>
        <w:t xml:space="preserve">   LUPIN    </w:t>
      </w:r>
      <w:r>
        <w:t xml:space="preserve">   YARROW    </w:t>
      </w:r>
      <w:r>
        <w:t xml:space="preserve">   HOMEMADE BREAD    </w:t>
      </w:r>
      <w:r>
        <w:t xml:space="preserve">   COWS    </w:t>
      </w:r>
      <w:r>
        <w:t xml:space="preserve">   CHICKENS    </w:t>
      </w:r>
      <w:r>
        <w:t xml:space="preserve">   GOD    </w:t>
      </w:r>
      <w:r>
        <w:t xml:space="preserve">   RAINBOWS    </w:t>
      </w:r>
      <w:r>
        <w:t xml:space="preserve">   THUNDERSTORMS    </w:t>
      </w:r>
      <w:r>
        <w:t xml:space="preserve">   CALVING SHED    </w:t>
      </w:r>
      <w:r>
        <w:t xml:space="preserve">   FEEDLOT    </w:t>
      </w:r>
      <w:r>
        <w:t xml:space="preserve">   COUSINS    </w:t>
      </w:r>
      <w:r>
        <w:t xml:space="preserve">   SISTER    </w:t>
      </w:r>
      <w:r>
        <w:t xml:space="preserve">   MOM    </w:t>
      </w:r>
      <w:r>
        <w:t xml:space="preserve">   DAD    </w:t>
      </w:r>
      <w:r>
        <w:t xml:space="preserve">   GRANDMA    </w:t>
      </w:r>
      <w:r>
        <w:t xml:space="preserve">   GRANDPA    </w:t>
      </w:r>
      <w:r>
        <w:t xml:space="preserve">   VALLEY    </w:t>
      </w:r>
      <w:r>
        <w:t xml:space="preserve">   GRANARY    </w:t>
      </w:r>
      <w:r>
        <w:t xml:space="preserve">   RANCH    </w:t>
      </w:r>
      <w:r>
        <w:t xml:space="preserve">   CHEWILIKEN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 Life</dc:title>
  <dcterms:created xsi:type="dcterms:W3CDTF">2021-10-11T15:12:38Z</dcterms:created>
  <dcterms:modified xsi:type="dcterms:W3CDTF">2021-10-11T15:12:38Z</dcterms:modified>
</cp:coreProperties>
</file>