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Ranch Ranch 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Fence    </w:t>
      </w:r>
      <w:r>
        <w:t xml:space="preserve">   Windmill    </w:t>
      </w:r>
      <w:r>
        <w:t xml:space="preserve">   Rancher    </w:t>
      </w:r>
      <w:r>
        <w:t xml:space="preserve">   Tractor    </w:t>
      </w:r>
      <w:r>
        <w:t xml:space="preserve">   Bluebonnet    </w:t>
      </w:r>
      <w:r>
        <w:t xml:space="preserve">   Sideoats Grama    </w:t>
      </w:r>
      <w:r>
        <w:t xml:space="preserve">   Management    </w:t>
      </w:r>
      <w:r>
        <w:t xml:space="preserve">   Brush    </w:t>
      </w:r>
      <w:r>
        <w:t xml:space="preserve">   Horse    </w:t>
      </w:r>
      <w:r>
        <w:t xml:space="preserve">   Cattle    </w:t>
      </w:r>
      <w:r>
        <w:t xml:space="preserve">   Plants    </w:t>
      </w:r>
      <w:r>
        <w:t xml:space="preserve">   Water    </w:t>
      </w:r>
      <w:r>
        <w:t xml:space="preserve">   Soil    </w:t>
      </w:r>
      <w:r>
        <w:t xml:space="preserve">   Rangeland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Ranch Ranch Ranch</dc:title>
  <dcterms:created xsi:type="dcterms:W3CDTF">2021-10-11T15:12:10Z</dcterms:created>
  <dcterms:modified xsi:type="dcterms:W3CDTF">2021-10-11T15:12:10Z</dcterms:modified>
</cp:coreProperties>
</file>