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Ranchers and Farmers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process of fully removing the horns of a cattle for economic and safety purposes.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group of animals running in the same direction very rambunctiously.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systematic gathering of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name for a baby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cattle that was popular among cattle drivers.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way of marking cattle as your own, with a hot metal stick.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male cattle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farms or work on a ranch.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estate or plantation with a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name for a cowboy, or cattle 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breed of cattle known for its two long horns.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herds and tends cattle.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Ranchers and Farmers</dc:title>
  <dcterms:created xsi:type="dcterms:W3CDTF">2021-10-11T15:12:29Z</dcterms:created>
  <dcterms:modified xsi:type="dcterms:W3CDTF">2021-10-11T15:12:29Z</dcterms:modified>
</cp:coreProperties>
</file>