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Rancho Camulos Museum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oranges    </w:t>
      </w:r>
      <w:r>
        <w:t xml:space="preserve">   chapel    </w:t>
      </w:r>
      <w:r>
        <w:t xml:space="preserve">   Camulos    </w:t>
      </w:r>
      <w:r>
        <w:t xml:space="preserve">   carriage    </w:t>
      </w:r>
      <w:r>
        <w:t xml:space="preserve">   fountain    </w:t>
      </w:r>
      <w:r>
        <w:t xml:space="preserve">   sombrero    </w:t>
      </w:r>
      <w:r>
        <w:t xml:space="preserve">   tallow    </w:t>
      </w:r>
      <w:r>
        <w:t xml:space="preserve">   mission    </w:t>
      </w:r>
      <w:r>
        <w:t xml:space="preserve">   tortilla    </w:t>
      </w:r>
      <w:r>
        <w:t xml:space="preserve">   museum    </w:t>
      </w:r>
      <w:r>
        <w:t xml:space="preserve">   crops    </w:t>
      </w:r>
      <w:r>
        <w:t xml:space="preserve">   rancho    </w:t>
      </w:r>
      <w:r>
        <w:t xml:space="preserve">   adobe    </w:t>
      </w:r>
      <w:r>
        <w:t xml:space="preserve">   vaquero    </w:t>
      </w:r>
      <w:r>
        <w:t xml:space="preserve">   cork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Rancho Camulos Museum</dc:title>
  <dcterms:created xsi:type="dcterms:W3CDTF">2021-10-11T15:11:40Z</dcterms:created>
  <dcterms:modified xsi:type="dcterms:W3CDTF">2021-10-11T15:11:40Z</dcterms:modified>
</cp:coreProperties>
</file>