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 Paul's US Senate Impeachment Trial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Trumps playmate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Trump wants to bomb during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at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Rand Paul hates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Legal summons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Trump's personal lawyer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Senator that looks like a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Secretary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Third President to be impeached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Refusing to release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Former NSA Director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Word for turning back on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Trumps word for Conference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Presiding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D.C.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at war with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Republican Senators Favorite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Trump is guilty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Grouup that puts party over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Southern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Trump's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Maker of mysterious server hiding in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Sport Trump cheats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Second President to be impeached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by using force or threat</w:t>
            </w:r>
          </w:p>
        </w:tc>
      </w:tr>
    </w:tbl>
    <w:p>
      <w:pPr>
        <w:pStyle w:val="WordBankLarge"/>
      </w:pPr>
      <w:r>
        <w:t xml:space="preserve">   mcconnell     </w:t>
      </w:r>
      <w:r>
        <w:t xml:space="preserve">   schiff    </w:t>
      </w:r>
      <w:r>
        <w:t xml:space="preserve">   obstruction    </w:t>
      </w:r>
      <w:r>
        <w:t xml:space="preserve">   Ukraine    </w:t>
      </w:r>
      <w:r>
        <w:t xml:space="preserve">   Crowdstrike    </w:t>
      </w:r>
      <w:r>
        <w:t xml:space="preserve">   subpoena     </w:t>
      </w:r>
      <w:r>
        <w:t xml:space="preserve">   Pompeo    </w:t>
      </w:r>
      <w:r>
        <w:t xml:space="preserve">   trump    </w:t>
      </w:r>
      <w:r>
        <w:t xml:space="preserve">   republicans    </w:t>
      </w:r>
      <w:r>
        <w:t xml:space="preserve">   traitor     </w:t>
      </w:r>
      <w:r>
        <w:t xml:space="preserve">   Putin    </w:t>
      </w:r>
      <w:r>
        <w:t xml:space="preserve">   clinton    </w:t>
      </w:r>
      <w:r>
        <w:t xml:space="preserve">   investigation     </w:t>
      </w:r>
      <w:r>
        <w:t xml:space="preserve">   Watergate    </w:t>
      </w:r>
      <w:r>
        <w:t xml:space="preserve">   pense    </w:t>
      </w:r>
      <w:r>
        <w:t xml:space="preserve">   Perry    </w:t>
      </w:r>
      <w:r>
        <w:t xml:space="preserve">   coerce    </w:t>
      </w:r>
      <w:r>
        <w:t xml:space="preserve">   civilrights    </w:t>
      </w:r>
      <w:r>
        <w:t xml:space="preserve">   highcrimes    </w:t>
      </w:r>
      <w:r>
        <w:t xml:space="preserve">   Stormy    </w:t>
      </w:r>
      <w:r>
        <w:t xml:space="preserve">   Roberts    </w:t>
      </w:r>
      <w:r>
        <w:t xml:space="preserve">   Masquerade     </w:t>
      </w:r>
      <w:r>
        <w:t xml:space="preserve">   covfefe    </w:t>
      </w:r>
      <w:r>
        <w:t xml:space="preserve">   Iran    </w:t>
      </w:r>
      <w:r>
        <w:t xml:space="preserve">   Giuliani    </w:t>
      </w:r>
      <w:r>
        <w:t xml:space="preserve">   Bolton    </w:t>
      </w:r>
      <w:r>
        <w:t xml:space="preserve">   Maralogo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 Paul's US Senate Impeachment Trial Crossword Puzzle</dc:title>
  <dcterms:created xsi:type="dcterms:W3CDTF">2021-10-11T15:12:53Z</dcterms:created>
  <dcterms:modified xsi:type="dcterms:W3CDTF">2021-10-11T15:12:53Z</dcterms:modified>
</cp:coreProperties>
</file>