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Randall - This Savage 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can make fire and be a weapon. Something for protection from the monsters.  - Page 295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city that is divided, the city that is crumbling. Where the novel takes place.  - Page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monster has not eaten anything for a long time and it shows their true form. Shows that there's more to this monster than meets the eye  - Page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to help get away from the monsters. - Page 261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Sharp and sly, smile and bite and drink you dry. One of the monsters in my novel. - Page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specific person has these on their stomach, shoulder, eye and hairline. To describe appearance - prologue, page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out of silver with a chip inside. So the father can track his daughter. - Page 406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keeps tracks of how many days a monster has not gone dark. - Prologue, page 20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the book. Wrote the book. -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weapon that a monster uses to paralyze their pray. So the monster can eat there pray. - Page 215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Eyes like coal, sing you a song and steal your soul. One on the monsters in my novel. - Page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school in the city Kate lives in. So it can have more plot. - Page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tooth and claw, shadow and bone with eat you raw. One of the monsters in novel. - Page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to help escape from the city. - Page 414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Keeps track of how long the monster has not gone dark. - Page 195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Randall - This Savage song</dc:title>
  <dcterms:created xsi:type="dcterms:W3CDTF">2021-10-11T15:12:36Z</dcterms:created>
  <dcterms:modified xsi:type="dcterms:W3CDTF">2021-10-11T15:12:36Z</dcterms:modified>
</cp:coreProperties>
</file>