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Randburg MCZ SA Fellowship Sunday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God so ________the world, that He gave it his only begotten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our father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revenging, Jesus says love and pray for  your_____________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teaches us to ________________ those who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Bible reading today was from which gospel?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someone who hates you is hungry, you must give him___________________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Church is called The____________________________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we do to those who wrong or hurt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teaches us to_______________those who hate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Gospel of Matthew is found in which Testament?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Randburg MCZ SA Fellowship Sunday School </dc:title>
  <dcterms:created xsi:type="dcterms:W3CDTF">2021-10-11T15:12:55Z</dcterms:created>
  <dcterms:modified xsi:type="dcterms:W3CDTF">2021-10-11T15:12:55Z</dcterms:modified>
</cp:coreProperties>
</file>