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Itemized Bill    </w:t>
      </w:r>
      <w:r>
        <w:t xml:space="preserve">   Phone Calls    </w:t>
      </w:r>
      <w:r>
        <w:t xml:space="preserve">   Fiscal    </w:t>
      </w:r>
      <w:r>
        <w:t xml:space="preserve">   Liability    </w:t>
      </w:r>
      <w:r>
        <w:t xml:space="preserve">   Denials    </w:t>
      </w:r>
      <w:r>
        <w:t xml:space="preserve">   Claims    </w:t>
      </w:r>
      <w:r>
        <w:t xml:space="preserve">   Coverage    </w:t>
      </w:r>
      <w:r>
        <w:t xml:space="preserve">   SHP    </w:t>
      </w:r>
      <w:r>
        <w:t xml:space="preserve">   UMR    </w:t>
      </w:r>
      <w:r>
        <w:t xml:space="preserve">   UHC    </w:t>
      </w:r>
      <w:r>
        <w:t xml:space="preserve">   Aspirus Aries    </w:t>
      </w:r>
      <w:r>
        <w:t xml:space="preserve">   WPS    </w:t>
      </w:r>
      <w:r>
        <w:t xml:space="preserve">   Medicaid    </w:t>
      </w:r>
      <w:r>
        <w:t xml:space="preserve">   Medicare    </w:t>
      </w:r>
      <w:r>
        <w:t xml:space="preserve">   Humanna    </w:t>
      </w:r>
      <w:r>
        <w:t xml:space="preserve">   Third Party Liability    </w:t>
      </w:r>
      <w:r>
        <w:t xml:space="preserve">   Workers Compensation    </w:t>
      </w:r>
      <w:r>
        <w:t xml:space="preserve">   Insurance    </w:t>
      </w:r>
      <w:r>
        <w:t xml:space="preserve">   Epic    </w:t>
      </w:r>
      <w:r>
        <w:t xml:space="preserve">   Caring    </w:t>
      </w:r>
      <w:r>
        <w:t xml:space="preserve">   Aspirus    </w:t>
      </w:r>
      <w:r>
        <w:t xml:space="preserve">   Patients    </w:t>
      </w:r>
      <w:r>
        <w:t xml:space="preserve">   Patient Access    </w:t>
      </w:r>
      <w:r>
        <w:t xml:space="preserve">   Financial Representative    </w:t>
      </w:r>
      <w:r>
        <w:t xml:space="preserve">   Team    </w:t>
      </w:r>
      <w:r>
        <w:t xml:space="preserve">   Jenni    </w:t>
      </w:r>
      <w:r>
        <w:t xml:space="preserve">   Erika    </w:t>
      </w:r>
      <w:r>
        <w:t xml:space="preserve">   Kassy    </w:t>
      </w:r>
      <w:r>
        <w:t xml:space="preserve">   Kodi    </w:t>
      </w:r>
      <w:r>
        <w:t xml:space="preserve">   Roxanne    </w:t>
      </w:r>
      <w:r>
        <w:t xml:space="preserve">   Ong    </w:t>
      </w:r>
      <w:r>
        <w:t xml:space="preserve">   Brenda    </w:t>
      </w:r>
      <w:r>
        <w:t xml:space="preserve">   Cindy    </w:t>
      </w:r>
      <w:r>
        <w:t xml:space="preserve">   Michele    </w:t>
      </w:r>
      <w:r>
        <w:t xml:space="preserve">   Cyndi    </w:t>
      </w:r>
      <w:r>
        <w:t xml:space="preserve">   Nicole    </w:t>
      </w:r>
      <w:r>
        <w:t xml:space="preserve">   Haylee    </w:t>
      </w:r>
      <w:r>
        <w:t xml:space="preserve">   Jennifer    </w:t>
      </w:r>
      <w:r>
        <w:t xml:space="preserve">   Jamie    </w:t>
      </w:r>
      <w:r>
        <w:t xml:space="preserve">   Rachel    </w:t>
      </w:r>
      <w:r>
        <w:t xml:space="preserve">   Xialia    </w:t>
      </w:r>
      <w:r>
        <w:t xml:space="preserve">   Laurel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</dc:title>
  <dcterms:created xsi:type="dcterms:W3CDTF">2021-10-11T15:12:38Z</dcterms:created>
  <dcterms:modified xsi:type="dcterms:W3CDTF">2021-10-11T15:12:38Z</dcterms:modified>
</cp:coreProperties>
</file>