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Random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Ballet    </w:t>
      </w:r>
      <w:r>
        <w:t xml:space="preserve">   Jazz    </w:t>
      </w:r>
      <w:r>
        <w:t xml:space="preserve">   Tap    </w:t>
      </w:r>
      <w:r>
        <w:t xml:space="preserve">   Rodeo    </w:t>
      </w:r>
      <w:r>
        <w:t xml:space="preserve">   Rams    </w:t>
      </w:r>
      <w:r>
        <w:t xml:space="preserve">   School    </w:t>
      </w:r>
      <w:r>
        <w:t xml:space="preserve">   Yellow    </w:t>
      </w:r>
      <w:r>
        <w:t xml:space="preserve">   Blue    </w:t>
      </w:r>
      <w:r>
        <w:t xml:space="preserve">   Pillow    </w:t>
      </w:r>
      <w:r>
        <w:t xml:space="preserve">   Star    </w:t>
      </w:r>
      <w:r>
        <w:t xml:space="preserve">   Dog    </w:t>
      </w:r>
      <w:r>
        <w:t xml:space="preserve">   Jojo    </w:t>
      </w:r>
      <w:r>
        <w:t xml:space="preserve">   Preston    </w:t>
      </w:r>
      <w:r>
        <w:t xml:space="preserve">   Kaija    </w:t>
      </w:r>
      <w:r>
        <w:t xml:space="preserve">   Harrison    </w:t>
      </w:r>
      <w:r>
        <w:t xml:space="preserve">   Matthew    </w:t>
      </w:r>
      <w:r>
        <w:t xml:space="preserve">   Emily    </w:t>
      </w:r>
      <w:r>
        <w:t xml:space="preserve">   Sophia    </w:t>
      </w:r>
      <w:r>
        <w:t xml:space="preserve">   Giraffe    </w:t>
      </w:r>
      <w:r>
        <w:t xml:space="preserve">   Horse    </w:t>
      </w:r>
      <w:r>
        <w:t xml:space="preserve">   Pizza    </w:t>
      </w:r>
      <w:r>
        <w:t xml:space="preserve">   Party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</dc:title>
  <dcterms:created xsi:type="dcterms:W3CDTF">2021-10-11T15:12:40Z</dcterms:created>
  <dcterms:modified xsi:type="dcterms:W3CDTF">2021-10-11T15:12:40Z</dcterms:modified>
</cp:coreProperties>
</file>