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April fools    </w:t>
      </w:r>
      <w:r>
        <w:t xml:space="preserve">   Long    </w:t>
      </w:r>
      <w:r>
        <w:t xml:space="preserve">   Stimulating    </w:t>
      </w:r>
      <w:r>
        <w:t xml:space="preserve">   Wonderful    </w:t>
      </w:r>
      <w:r>
        <w:t xml:space="preserve">   London    </w:t>
      </w:r>
      <w:r>
        <w:t xml:space="preserve">   Razor    </w:t>
      </w:r>
      <w:r>
        <w:t xml:space="preserve">   Gym    </w:t>
      </w:r>
      <w:r>
        <w:t xml:space="preserve">   Pencil    </w:t>
      </w:r>
      <w:r>
        <w:t xml:space="preserve">   Sleeping    </w:t>
      </w:r>
      <w:r>
        <w:t xml:space="preserve">   Oil    </w:t>
      </w:r>
      <w:r>
        <w:t xml:space="preserve">   Pachirinosauro    </w:t>
      </w:r>
      <w:r>
        <w:t xml:space="preserve">   Triceratops    </w:t>
      </w:r>
      <w:r>
        <w:t xml:space="preserve">   Protoceratops    </w:t>
      </w:r>
      <w:r>
        <w:t xml:space="preserve">   Oviraptor    </w:t>
      </w:r>
      <w:r>
        <w:t xml:space="preserve">   Money    </w:t>
      </w:r>
      <w:r>
        <w:t xml:space="preserve">   Hamburger    </w:t>
      </w:r>
      <w:r>
        <w:t xml:space="preserve">   Freedom    </w:t>
      </w:r>
      <w:r>
        <w:t xml:space="preserve">   Software    </w:t>
      </w:r>
      <w:r>
        <w:t xml:space="preserve">   Note    </w:t>
      </w:r>
      <w:r>
        <w:t xml:space="preserve">   Word    </w:t>
      </w:r>
      <w:r>
        <w:t xml:space="preserve">   Tree    </w:t>
      </w:r>
      <w:r>
        <w:t xml:space="preserve">   Princess    </w:t>
      </w:r>
      <w:r>
        <w:t xml:space="preserve">   King    </w:t>
      </w:r>
      <w:r>
        <w:t xml:space="preserve">   Orglorg    </w:t>
      </w:r>
      <w:r>
        <w:t xml:space="preserve">   Head phones    </w:t>
      </w:r>
      <w:r>
        <w:t xml:space="preserve">   Cookie    </w:t>
      </w:r>
      <w:r>
        <w:t xml:space="preserve">   Butter    </w:t>
      </w:r>
      <w:r>
        <w:t xml:space="preserve">   Election    </w:t>
      </w:r>
      <w:r>
        <w:t xml:space="preserve">   Soler eclipse    </w:t>
      </w:r>
      <w:r>
        <w:t xml:space="preserve">   Black hole    </w:t>
      </w:r>
      <w:r>
        <w:t xml:space="preserve">   Grilling    </w:t>
      </w:r>
      <w:r>
        <w:t xml:space="preserve">   Plants    </w:t>
      </w:r>
      <w:r>
        <w:t xml:space="preserve">   Random    </w:t>
      </w:r>
      <w:r>
        <w:t xml:space="preserve">   Character    </w:t>
      </w:r>
      <w:r>
        <w:t xml:space="preserve">   Chair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</dc:title>
  <dcterms:created xsi:type="dcterms:W3CDTF">2021-10-11T15:12:43Z</dcterms:created>
  <dcterms:modified xsi:type="dcterms:W3CDTF">2021-10-11T15:12:43Z</dcterms:modified>
</cp:coreProperties>
</file>