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Random Acts of Kindness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empathetic    </w:t>
      </w:r>
      <w:r>
        <w:t xml:space="preserve">   hospitable    </w:t>
      </w:r>
      <w:r>
        <w:t xml:space="preserve">   unselfish    </w:t>
      </w:r>
      <w:r>
        <w:t xml:space="preserve">   helpful    </w:t>
      </w:r>
      <w:r>
        <w:t xml:space="preserve">   kindhearted    </w:t>
      </w:r>
      <w:r>
        <w:t xml:space="preserve">   gentle    </w:t>
      </w:r>
      <w:r>
        <w:t xml:space="preserve">   understanding    </w:t>
      </w:r>
      <w:r>
        <w:t xml:space="preserve">   humanity    </w:t>
      </w:r>
      <w:r>
        <w:t xml:space="preserve">   courtesy    </w:t>
      </w:r>
      <w:r>
        <w:t xml:space="preserve">   tenderness    </w:t>
      </w:r>
      <w:r>
        <w:t xml:space="preserve">   sweetness    </w:t>
      </w:r>
      <w:r>
        <w:t xml:space="preserve">   goodness    </w:t>
      </w:r>
      <w:r>
        <w:t xml:space="preserve">   thoughtful    </w:t>
      </w:r>
      <w:r>
        <w:t xml:space="preserve">   compassion    </w:t>
      </w:r>
      <w:r>
        <w:t xml:space="preserve">   smile    </w:t>
      </w:r>
      <w:r>
        <w:t xml:space="preserve">   generous    </w:t>
      </w:r>
      <w:r>
        <w:t xml:space="preserve">   kindness    </w:t>
      </w:r>
      <w:r>
        <w:t xml:space="preserve">   random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Random Acts of Kindness</dc:title>
  <dcterms:created xsi:type="dcterms:W3CDTF">2021-10-11T15:11:57Z</dcterms:created>
  <dcterms:modified xsi:type="dcterms:W3CDTF">2021-10-11T15:11:57Z</dcterms:modified>
</cp:coreProperties>
</file>