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Random 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Mechanics    </w:t>
      </w:r>
      <w:r>
        <w:t xml:space="preserve">   Feline    </w:t>
      </w:r>
      <w:r>
        <w:t xml:space="preserve">   corn    </w:t>
      </w:r>
      <w:r>
        <w:t xml:space="preserve">   soybeans    </w:t>
      </w:r>
      <w:r>
        <w:t xml:space="preserve">   slaughter    </w:t>
      </w:r>
      <w:r>
        <w:t xml:space="preserve">   barrow    </w:t>
      </w:r>
      <w:r>
        <w:t xml:space="preserve">   swine    </w:t>
      </w:r>
      <w:r>
        <w:t xml:space="preserve">   aquaculture    </w:t>
      </w:r>
      <w:r>
        <w:t xml:space="preserve">   agriculture    </w:t>
      </w:r>
      <w:r>
        <w:t xml:space="preserve">   horticulture    </w:t>
      </w:r>
      <w:r>
        <w:t xml:space="preserve">   wildlife    </w:t>
      </w:r>
      <w:r>
        <w:t xml:space="preserve">   ruminant    </w:t>
      </w:r>
      <w:r>
        <w:t xml:space="preserve">   agronomy    </w:t>
      </w:r>
      <w:r>
        <w:t xml:space="preserve">   entomology    </w:t>
      </w:r>
      <w:r>
        <w:t xml:space="preserve">   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Agriculture</dc:title>
  <dcterms:created xsi:type="dcterms:W3CDTF">2021-10-11T15:12:32Z</dcterms:created>
  <dcterms:modified xsi:type="dcterms:W3CDTF">2021-10-11T15:12:32Z</dcterms:modified>
</cp:coreProperties>
</file>