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Random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blue footed booby    </w:t>
      </w:r>
      <w:r>
        <w:t xml:space="preserve">   canary    </w:t>
      </w:r>
      <w:r>
        <w:t xml:space="preserve">   cat    </w:t>
      </w:r>
      <w:r>
        <w:t xml:space="preserve">   cheetah    </w:t>
      </w:r>
      <w:r>
        <w:t xml:space="preserve">   deer    </w:t>
      </w:r>
      <w:r>
        <w:t xml:space="preserve">   dog    </w:t>
      </w:r>
      <w:r>
        <w:t xml:space="preserve">   elephant    </w:t>
      </w:r>
      <w:r>
        <w:t xml:space="preserve">   golden eagle    </w:t>
      </w:r>
      <w:r>
        <w:t xml:space="preserve">   hamster    </w:t>
      </w:r>
      <w:r>
        <w:t xml:space="preserve">   horse    </w:t>
      </w:r>
      <w:r>
        <w:t xml:space="preserve">   leopard    </w:t>
      </w:r>
      <w:r>
        <w:t xml:space="preserve">   lion    </w:t>
      </w:r>
      <w:r>
        <w:t xml:space="preserve">   lizard    </w:t>
      </w:r>
      <w:r>
        <w:t xml:space="preserve">   parrot    </w:t>
      </w:r>
      <w:r>
        <w:t xml:space="preserve">   penguin    </w:t>
      </w:r>
      <w:r>
        <w:t xml:space="preserve">   pig    </w:t>
      </w:r>
      <w:r>
        <w:t xml:space="preserve">   sheep    </w:t>
      </w:r>
      <w:r>
        <w:t xml:space="preserve">   tiger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Animals</dc:title>
  <dcterms:created xsi:type="dcterms:W3CDTF">2021-10-11T15:11:38Z</dcterms:created>
  <dcterms:modified xsi:type="dcterms:W3CDTF">2021-10-11T15:11:38Z</dcterms:modified>
</cp:coreProperties>
</file>