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Wise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taken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down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ruled in_______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the Most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Lion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of 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12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"Great"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Tribe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Tribe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during 1st Feast of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Transgression of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Bible Trivia</dc:title>
  <dcterms:created xsi:type="dcterms:W3CDTF">2021-10-11T15:11:54Z</dcterms:created>
  <dcterms:modified xsi:type="dcterms:W3CDTF">2021-10-11T15:11:54Z</dcterms:modified>
</cp:coreProperties>
</file>