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Random Colors</w:t>
      </w:r>
    </w:p>
    <w:p>
      <w:pPr>
        <w:pStyle w:val="Questions"/>
      </w:pPr>
      <w:r>
        <w:t xml:space="preserve">1. LPUREP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OWLELY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EONGRA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REGNE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KINP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OGDL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 TMAEAGN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NOMRAO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BONZRE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IVERSL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OTH IPNK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YBBA LEBU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MNOSLA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NITM RGENE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AELT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LETOVI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SYK EBUL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AAQU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ITEWH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KABCL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MLEI GRNEE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AYGR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BNWOR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CPHAE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FFO ITWHE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YNAV BUEL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 CMFUAOEALG REEGN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Colors</dc:title>
  <dcterms:created xsi:type="dcterms:W3CDTF">2021-10-11T15:11:52Z</dcterms:created>
  <dcterms:modified xsi:type="dcterms:W3CDTF">2021-10-11T15:11:52Z</dcterms:modified>
</cp:coreProperties>
</file>