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Random Crapola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of Diverse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said,"Everybody is a genius, but if you judge a fish on it's ability to climb a tree,it will live it's whole life believing it is stupid."?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for yellow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battle took place on July 1, 1863?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kick the can down the 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country is the taj mahal located?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undaunted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president of Texas?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first granted suffrage to women?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"Show Me State"?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for tomorrow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Crapola</dc:title>
  <dcterms:created xsi:type="dcterms:W3CDTF">2021-10-11T15:11:48Z</dcterms:created>
  <dcterms:modified xsi:type="dcterms:W3CDTF">2021-10-11T15:11:48Z</dcterms:modified>
</cp:coreProperties>
</file>