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Random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has no legs and some species may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biggest shops in America and it starts with 'W'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Falls on the ground in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leader of North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that gives birth would be called this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machine used on a farm to do most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fixes leaks and pipes in houses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plant you may hurt yourself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nut beginning with the letter 'H'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only state in America that begins with the letter 'H'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Insect that has 100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hires builders to build a building or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seventh month of the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capital city of Afghanistan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capital city of Poland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Crossword</dc:title>
  <dcterms:created xsi:type="dcterms:W3CDTF">2021-10-11T15:12:30Z</dcterms:created>
  <dcterms:modified xsi:type="dcterms:W3CDTF">2021-10-11T15:12:30Z</dcterms:modified>
</cp:coreProperties>
</file>