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Random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Longest river in the world.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that produces the most coffee in the world.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Primary ingredient in hummus.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Batman's butler.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Australian actor who won the oscar for best actress in 2003.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for a female Donkey.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 of Harry Potter books.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Hottest planet in the solar system.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Musician who is married Jay'Z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National dish of Spain.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Jamaica.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eyes that a bee has.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Crossword!</dc:title>
  <dcterms:created xsi:type="dcterms:W3CDTF">2021-10-11T15:13:47Z</dcterms:created>
  <dcterms:modified xsi:type="dcterms:W3CDTF">2021-10-11T15:13:47Z</dcterms:modified>
</cp:coreProperties>
</file>