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Random Disease and other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secretes oestrogen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Reduction in the population of pathogenic organisms on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causes V&amp;D but one version results in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NZ cattle and deer are under movement control because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giardia and cryptospiridia normally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placenta seen in ruminants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used to kill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for a disease which does not occur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route of infection of leptospirosis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one celled prokaryotic organism. Lives in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multiple oestrus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non-living cause of disease, that is hard to kill and persists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necessary trace element which is also great for treating 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reservoir host for the main disease under movement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recent cattle disease incursion for which ground zero was Winton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one line of defence against disease transmission.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a disease which regularly occurs in an area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used to reduce levels of pathogenic organisms on or in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all pathogenic organisms from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to be removed from any surface before disinfection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fatal exotic viral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exotic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for diseases spread between animals and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Disease and other things</dc:title>
  <dcterms:created xsi:type="dcterms:W3CDTF">2021-10-11T15:13:37Z</dcterms:created>
  <dcterms:modified xsi:type="dcterms:W3CDTF">2021-10-11T15:13:37Z</dcterms:modified>
</cp:coreProperties>
</file>