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Random. First to find "Sword art online" wins.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regret    </w:t>
      </w:r>
      <w:r>
        <w:t xml:space="preserve">   evil    </w:t>
      </w:r>
      <w:r>
        <w:t xml:space="preserve">   forget    </w:t>
      </w:r>
      <w:r>
        <w:t xml:space="preserve">   fandom    </w:t>
      </w:r>
      <w:r>
        <w:t xml:space="preserve">   your lie in april    </w:t>
      </w:r>
      <w:r>
        <w:t xml:space="preserve">   ajin    </w:t>
      </w:r>
      <w:r>
        <w:t xml:space="preserve">   little witch academia    </w:t>
      </w:r>
      <w:r>
        <w:t xml:space="preserve">   vampire knight    </w:t>
      </w:r>
      <w:r>
        <w:t xml:space="preserve">   attack on titan    </w:t>
      </w:r>
      <w:r>
        <w:t xml:space="preserve">   blue exorcist    </w:t>
      </w:r>
      <w:r>
        <w:t xml:space="preserve">   toyko ghoul    </w:t>
      </w:r>
      <w:r>
        <w:t xml:space="preserve">   death note    </w:t>
      </w:r>
      <w:r>
        <w:t xml:space="preserve">   love    </w:t>
      </w:r>
      <w:r>
        <w:t xml:space="preserve">   anime    </w:t>
      </w:r>
      <w:r>
        <w:t xml:space="preserve">   Sword art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Random. First to find "Sword art online" wins.</dc:title>
  <dcterms:created xsi:type="dcterms:W3CDTF">2021-10-11T15:13:42Z</dcterms:created>
  <dcterms:modified xsi:type="dcterms:W3CDTF">2021-10-11T15:13:42Z</dcterms:modified>
</cp:coreProperties>
</file>