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Random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Cockscomb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Hyacinth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Spider Chrysanthemum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Marigold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Sprengeri Fern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Pittosporum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Hypericum Berries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Bells of Ireland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Florist Chrysanthemum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Dusty Miller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Lemon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Dahlia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Bearded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Leatherleaf Fern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Eucalyptus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Dutch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Hydrangea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Daffodil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Poinsettia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Flowers</dc:title>
  <dcterms:created xsi:type="dcterms:W3CDTF">2021-10-11T15:13:16Z</dcterms:created>
  <dcterms:modified xsi:type="dcterms:W3CDTF">2021-10-11T15:13:16Z</dcterms:modified>
</cp:coreProperties>
</file>